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GERMAN CINEMA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GERMAN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本书出售、求购地址：https://www.jiaokey.com/book/detail/40758208.html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关键词搜索：https://www.jiaokey.com/tag/A COMPANION TO GERMAN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