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MONEY THEORY A PRIMER ON MACROECONOMICS FOR SOVEREIGN MONETARY SYSTEMS</w:t>
      </w:r>
    </w:p>
    <w:p>
      <w:r>
        <w:rPr>
          <w:rFonts w:ascii="宋体" w:hAnsi="宋体" w:eastAsia="宋体"/>
          <w:sz w:val="24"/>
        </w:rPr>
        <w:t>L.RANDALL WRAY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MONEY THEORY A PRIMER ON MACROECONOMICS FOR SOVEREIGN MONETARY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L.RANDALL WRAY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本书出售、求购地址：https://www.jiaokey.com/book/detail/40758198.html</w:t>
      </w:r>
    </w:p>
    <w:p>
      <w:r>
        <w:t>更多相关图书推荐：https://www.jiaokey.com</w:t>
      </w:r>
    </w:p>
    <w:p>
      <w:r>
        <w:t>L.RANDALL WRAY 其他作品：https://www.jiaokey.com/tag/L.RANDALL WRAY.html</w:t>
      </w:r>
    </w:p>
    <w:p>
      <w:r>
        <w:t>PALGRAVE MACMILLAN 出版图书：https://www.jiaokey.com/tag/PALGRAVE MACMILLAN.html</w:t>
      </w:r>
    </w:p>
    <w:p>
      <w:r>
        <w:t>关键词搜索：https://www.jiaokey.com/tag/MODERN MONEY THEORY A PRIMER ON MACROECONOMICS FOR SOVEREIGN MONETARY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