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GAME DESIGN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GAME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本书出售、求购地址：https://www.jiaokey.com/book/detail/40758194.html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关键词搜索：https://www.jiaokey.com/tag/BASICS OF GAME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