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MILITARY SOCIAL WORK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MILITARY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本书出售、求购地址：https://www.jiaokey.com/book/detail/40758122.html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关键词搜索：https://www.jiaokey.com/tag/HANDBOOK OF MILITARY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