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SUCCESSFUL BUILDING INFORMATION MODELING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SUCCESSFUL BUILDING INFORMATION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本书出售、求购地址：https://www.jiaokey.com/book/detail/40758039.html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关键词搜索：https://www.jiaokey.com/tag/IMPLEMENTING SUCCESSFUL BUILDING INFORMATION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