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presentation of a hybrid identity in Fred Wah?s </w:t>
      </w:r>
    </w:p>
    <w:p>
      <w:r>
        <w:rPr>
          <w:rFonts w:ascii="宋体" w:hAnsi="宋体" w:eastAsia="宋体"/>
          <w:sz w:val="24"/>
        </w:rPr>
        <w:t>Katharina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presentation of a hybrid identity in Fred Wah?s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 oHG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本书出售、求购地址：https://www.jiaokey.com/book/detail/40758024.html</w:t>
      </w:r>
    </w:p>
    <w:p>
      <w:r>
        <w:t>更多相关图书推荐：https://www.jiaokey.com</w:t>
      </w:r>
    </w:p>
    <w:p>
      <w:r>
        <w:t>Katharina Eder 其他作品：https://www.jiaokey.com/tag/Katharina Eder.html</w:t>
      </w:r>
    </w:p>
    <w:p>
      <w:r>
        <w:t>GRIN Verlag oHG 出版图书：https://www.jiaokey.com/tag/GRIN Verlag oHG.html</w:t>
      </w:r>
    </w:p>
    <w:p>
      <w:r>
        <w:t>关键词搜索：https://www.jiaokey.com/tag/The presentation of a hybrid identity in Fred Wah?s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