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food and foodways in Southeast Asia and beyond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food and foodways in Southeast Asia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本书出售、求购地址：https://www.jiaokey.com/book/detail/40758007.html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关键词搜索：https://www.jiaokey.com/tag/Chinese food and foodways in Southeast Asia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