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the second wave : Chinese Americans in Seattle</w:t>
      </w:r>
    </w:p>
    <w:p>
      <w:r>
        <w:rPr>
          <w:rFonts w:ascii="宋体" w:hAnsi="宋体" w:eastAsia="宋体"/>
          <w:sz w:val="24"/>
        </w:rPr>
        <w:t>Dori Jones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the second wave : Chinese Americans in Seattle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 Jones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 West Insights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本书出售、求购地址：https://www.jiaokey.com/book/detail/40758000.html</w:t>
      </w:r>
    </w:p>
    <w:p>
      <w:r>
        <w:t>更多相关图书推荐：https://www.jiaokey.com</w:t>
      </w:r>
    </w:p>
    <w:p>
      <w:r>
        <w:t>Dori Jones Yang 其他作品：https://www.jiaokey.com/tag/Dori Jones Yang.html</w:t>
      </w:r>
    </w:p>
    <w:p>
      <w:r>
        <w:t>East West Insights 出版图书：https://www.jiaokey.com/tag/East West Insights.html</w:t>
      </w:r>
    </w:p>
    <w:p>
      <w:r>
        <w:t>关键词搜索：https://www.jiaokey.com/tag/Voices of the second wave : Chinese Americans in Seattle.html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