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 AND THE PAUPER BY MARK TWAIN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 AND THE PAUPER BY MARK TWAIN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本书出售、求购地址：https://www.jiaokey.com/book/detail/40757971.html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PRINCE AND THE PAUPER BY MARK TWAIN.html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