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PAY AND MANAGEMENT GAPS FOR WOMEN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PAY AND MANAGEMENT GAPS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本书出售、求购地址：https://www.jiaokey.com/book/detail/40757938.html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关键词搜索：https://www.jiaokey.com/tag/EXPLORING PAY AND MANAGEMENT GAPS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