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WAR GENDER IDENTITY AND ACTIVISM IN TIMES OF CONFLICT</w:t>
      </w:r>
    </w:p>
    <w:p>
      <w:r>
        <w:rPr>
          <w:rFonts w:ascii="宋体" w:hAnsi="宋体" w:eastAsia="宋体"/>
          <w:sz w:val="24"/>
        </w:rPr>
        <w:t>JOYCE P.KAUFMAN AND KRISTEN P.SILLIAMS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WAR GENDER IDENTITY AND ACTIVISM IN TIMES OF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P.KAUFMAN AND KRISTEN P.SILLIAMS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本书出售、求购地址：https://www.jiaokey.com/book/detail/40757920.html</w:t>
      </w:r>
    </w:p>
    <w:p>
      <w:r>
        <w:t>更多相关图书推荐：https://www.jiaokey.com</w:t>
      </w:r>
    </w:p>
    <w:p>
      <w:r>
        <w:t>JOYCE P.KAUFMAN AND KRISTEN P.SILLIAMS 其他作品：https://www.jiaokey.com/tag/JOYCE P.KAUFMAN AND KRISTEN P.SILLIAMS.html</w:t>
      </w:r>
    </w:p>
    <w:p>
      <w:r>
        <w:t>KUMARIAN PRESS 出版图书：https://www.jiaokey.com/tag/KUMARIAN PRESS.html</w:t>
      </w:r>
    </w:p>
    <w:p>
      <w:r>
        <w:t>关键词搜索：https://www.jiaokey.com/tag/WOMEN AND WAR GENDER IDENTITY AND ACTIVISM IN TIMES OF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