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NATIN WRIT SMALL AFRICAN FICTIONS AND FEMINISMS</w:t>
      </w:r>
    </w:p>
    <w:p>
      <w:r>
        <w:rPr>
          <w:rFonts w:ascii="宋体" w:hAnsi="宋体" w:eastAsia="宋体"/>
          <w:sz w:val="24"/>
        </w:rPr>
        <w:t>SUSAN Z.ANDRADE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NATIN WRIT SMALL AFRICAN FICTIONS AND FEMINISMS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Z.ANDRADE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本书出售、求购地址：https://www.jiaokey.com/book/detail/40757910.html</w:t>
      </w:r>
    </w:p>
    <w:p>
      <w:r>
        <w:t>更多相关图书推荐：https://www.jiaokey.com</w:t>
      </w:r>
    </w:p>
    <w:p>
      <w:r>
        <w:t>SUSAN Z.ANDRADE 其他作品：https://www.jiaokey.com/tag/SUSAN Z.ANDRADE.html</w:t>
      </w:r>
    </w:p>
    <w:p>
      <w:r>
        <w:t>关键词搜索：https://www.jiaokey.com/tag/THE NATIN WRIT SMALL AFRICAN FICTIONS AND FEMINISMS.html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