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REANDINGS OF EARLY MODERN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REANDINGS OF EARLY MODERN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本书出售、求购地址：https://www.jiaokey.com/book/detail/40757901.html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关键词搜索：https://www.jiaokey.com/tag/FEMINIST REANDINGS OF EARLY MODERN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