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FATAL WOMEN OF ROMANTICISM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FATAL WOMEN OF ROMANTICISM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本书出售、求购地址：https://www.jiaokey.com/book/detail/40757883.html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关键词搜索：https://www.jiaokey.com/tag/FATAL WOMEN OF ROMANTICISM.html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