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FEMINIST MOTHERING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FEMINIST MOTHERING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本书出售、求购地址：https://www.jiaokey.com/book/detail/40757830.html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关键词搜索：https://www.jiaokey.com/tag/PRACTICING FEMINIST MOTHERING.html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