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MINIMUM SPACE MAXIMUM LIVING ESPACE MINIMUN EXPERIENCE MAXIMALE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MINIMUM SPACE MAXIMUM LIVING ESPACE MINIMUN EXPERIENCE MAXIMALE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PHILIP JODIDIO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本书出售、求购地址：https://www.jiaokey.com/book/detail/40757752.html</w:t>
      </w:r>
    </w:p>
    <w:p>
      <w:r>
        <w:t>更多相关图书推荐：https://www.jiaokey.com</w:t>
      </w:r>
    </w:p>
    <w:p>
      <w:r>
        <w:t>PHILIP JODIDIO 出版图书：https://www.jiaokey.com/tag/PHILIP JODIDIO.html</w:t>
      </w:r>
    </w:p>
    <w:p>
      <w:r>
        <w:t>关键词搜索：https://www.jiaokey.com/tag/MINIMUM SPACE MAXIMUM LIVING ESPACE MINIMUN EXPERIENCE MAXIMALE.html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