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COMMENTARY ON THE INTERNATIONAL HEALTH REGULATIONS(2005):A NEW CHARTER FOR GLOBAL HEALTH MATTERS</w:t>
      </w:r>
    </w:p>
    <w:p>
      <w:r>
        <w:rPr>
          <w:rFonts w:ascii="宋体" w:hAnsi="宋体" w:eastAsia="宋体"/>
          <w:sz w:val="24"/>
        </w:rPr>
        <w:t>ANGLE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COMMENTARY ON THE INTERNATIONAL HEALTH REGULATIONS(2005):A NEW CHARTER FOR GLOBAL HEALTH MATTERS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ANGLE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本书出售、求购地址：https://www.jiaokey.com/book/detail/40757726.html</w:t>
      </w:r>
    </w:p>
    <w:p>
      <w:r>
        <w:t>更多相关图书推荐：https://www.jiaokey.com</w:t>
      </w:r>
    </w:p>
    <w:p>
      <w:r>
        <w:t>ANGLE PUBLISHING CO. 其他作品：https://www.jiaokey.com/tag/ANGLE PUBLISHING CO..html</w:t>
      </w:r>
    </w:p>
    <w:p>
      <w:r>
        <w:t>LTD. 出版图书：https://www.jiaokey.com/tag/LTD..html</w:t>
      </w:r>
    </w:p>
    <w:p>
      <w:r>
        <w:t>关键词搜索：https://www.jiaokey.com/tag/A COMMENTARY ON THE INTERNATIONAL HEALTH REGULATIONS(2005):A NEW CHARTER FOR GLOBAL HEALTH MATTERS.html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