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RHETORICAL RESILIENCE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RHETORICAL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本书出售、求购地址：https://www.jiaokey.com/book/detail/40757719.html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关键词搜索：https://www.jiaokey.com/tag/FEMINIST RHETORICAL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