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 in print 1987-88;volume 3 authors P-Z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 in print 1987-88;volume 3 authors P-Z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 R. 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本书出售、求购地址：https://www.jiaokey.com/book/detail/40757680.html</w:t>
      </w:r>
    </w:p>
    <w:p>
      <w:r>
        <w:t>更多相关图书推荐：https://www.jiaokey.com</w:t>
      </w:r>
    </w:p>
    <w:p>
      <w:r>
        <w:t>R. R. Bowker Company 出版图书：https://www.jiaokey.com/tag/R. R. Bowker Company.html</w:t>
      </w:r>
    </w:p>
    <w:p>
      <w:r>
        <w:t>关键词搜索：https://www.jiaokey.com/tag/Books in print 1987-88;volume 3 authors P-Z.html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