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production and wastewater treatment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production and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本书出售、求购地址：https://www.jiaokey.com/book/detail/40757605.html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关键词搜索：https://www.jiaokey.com/tag/Water production and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