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Technologically enhanced natural radiation</w:t>
      </w:r>
    </w:p>
    <w:p>
      <w:r>
        <w:rPr>
          <w:rFonts w:ascii="宋体" w:hAnsi="宋体" w:eastAsia="宋体"/>
          <w:sz w:val="24"/>
        </w:rPr>
        <w:t>A. S Paschoa f.steinhausler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Technologically enhanced natural radiation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S Paschoa f.steinhausler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本书出售、求购地址：https://www.jiaokey.com/book/detail/40757578.html</w:t>
      </w:r>
    </w:p>
    <w:p>
      <w:r>
        <w:t>更多相关图书推荐：https://www.jiaokey.com</w:t>
      </w:r>
    </w:p>
    <w:p>
      <w:r>
        <w:t>A. S Paschoa f.steinhausler 其他作品：https://www.jiaokey.com/tag/A. S Paschoa f.steinhausler.html</w:t>
      </w:r>
    </w:p>
    <w:p>
      <w:r>
        <w:t>Elsevier 出版图书：https://www.jiaokey.com/tag/Elsevier.html</w:t>
      </w:r>
    </w:p>
    <w:p>
      <w:r>
        <w:t>关键词搜索：https://www.jiaokey.com/tag/Technologically enhanced natural radiation.html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