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 water contamination : transport and remediation secong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 water contamination : transport and remediation secong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本书出售、求购地址：https://www.jiaokey.com/book/detail/40757575.html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关键词搜索：https://www.jiaokey.com/tag/Ground water contamination : transport and remediation secong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