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and automotive pollution control III</w:t>
      </w:r>
    </w:p>
    <w:p>
      <w:r>
        <w:rPr>
          <w:rFonts w:ascii="宋体" w:hAnsi="宋体" w:eastAsia="宋体"/>
          <w:sz w:val="24"/>
        </w:rPr>
        <w:t>a.frennet and j.m.bastin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and automotive pollution control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a.frennet and j.m.bastin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本书出售、求购地址：https://www.jiaokey.com/book/detail/40757561.html</w:t>
      </w:r>
    </w:p>
    <w:p>
      <w:r>
        <w:t>更多相关图书推荐：https://www.jiaokey.com</w:t>
      </w:r>
    </w:p>
    <w:p>
      <w:r>
        <w:t>a.frennet and j.m.bastin 其他作品：https://www.jiaokey.com/tag/a.frennet and j.m.bastin.html</w:t>
      </w:r>
    </w:p>
    <w:p>
      <w:r>
        <w:t>Elsevier 出版图书：https://www.jiaokey.com/tag/Elsevier.html</w:t>
      </w:r>
    </w:p>
    <w:p>
      <w:r>
        <w:t>关键词搜索：https://www.jiaokey.com/tag/Catalysis and automotive pollution control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