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industrial pollution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industrial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本书出售、求购地址：https://www.jiaokey.com/book/detail/40757486.html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关键词搜索：https://www.jiaokey.com/tag/ecology of industrial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