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Bioremediation : principles and practice ; Volume II : Biodegradation technology developments</w:t>
      </w:r>
    </w:p>
    <w:p>
      <w:r>
        <w:rPr>
          <w:rFonts w:ascii="宋体" w:hAnsi="宋体" w:eastAsia="宋体"/>
          <w:sz w:val="24"/>
        </w:rPr>
        <w:t>Subhas K. Sikdar and Robert L. Ivine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Bioremediation : principles and practice ; Volume II : Biodegradation technology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Subhas K. Sikdar and Robert L. Ivine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本书出售、求购地址：https://www.jiaokey.com/book/detail/40757475.html</w:t>
      </w:r>
    </w:p>
    <w:p>
      <w:r>
        <w:t>更多相关图书推荐：https://www.jiaokey.com</w:t>
      </w:r>
    </w:p>
    <w:p>
      <w:r>
        <w:t>Subhas K. Sikdar and Robert L. Ivine 其他作品：https://www.jiaokey.com/tag/Subhas K. Sikdar and Robert L. Ivine.html</w:t>
      </w:r>
    </w:p>
    <w:p>
      <w:r>
        <w:t>Technomic Publishing 出版图书：https://www.jiaokey.com/tag/Technomic Publishing.html</w:t>
      </w:r>
    </w:p>
    <w:p>
      <w:r>
        <w:t>关键词搜索：https://www.jiaokey.com/tag/Bioremediation : principles and practice ; Volume II : Biodegradation technology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