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Practical sustainability : from grounded theory to emerging strategies</w:t>
      </w:r>
    </w:p>
    <w:p>
      <w:r>
        <w:rPr>
          <w:rFonts w:ascii="宋体" w:hAnsi="宋体" w:eastAsia="宋体"/>
          <w:sz w:val="24"/>
        </w:rPr>
        <w:t>Nasrin R. Khalili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Practical sustainability : from grounded theory to emerging strategies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Nasrin R. Khalili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本书出售、求购地址：https://www.jiaokey.com/book/detail/40757444.html</w:t>
      </w:r>
    </w:p>
    <w:p>
      <w:r>
        <w:t>更多相关图书推荐：https://www.jiaokey.com</w:t>
      </w:r>
    </w:p>
    <w:p>
      <w:r>
        <w:t>Nasrin R. Khalili 其他作品：https://www.jiaokey.com/tag/Nasrin R. Khalili.html</w:t>
      </w:r>
    </w:p>
    <w:p>
      <w:r>
        <w:t>Palgrave Macmillan 出版图书：https://www.jiaokey.com/tag/Palgrave Macmillan.html</w:t>
      </w:r>
    </w:p>
    <w:p>
      <w:r>
        <w:t>关键词搜索：https://www.jiaokey.com/tag/Practical sustainability : from grounded theory to emerging strategies.html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