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driveline systems of ground vehicles theory and design</w:t>
      </w:r>
    </w:p>
    <w:p>
      <w:r>
        <w:rPr>
          <w:rFonts w:ascii="宋体" w:hAnsi="宋体" w:eastAsia="宋体"/>
          <w:sz w:val="24"/>
        </w:rPr>
        <w:t>alexandr f.andreev viachaslau l.kabanau vladimir v.vantsevich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driveline systems of ground vehicles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 f.andreev viachaslau l.kabanau vladimir v.vantsevich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本书出售、求购地址：https://www.jiaokey.com/book/detail/40757416.html</w:t>
      </w:r>
    </w:p>
    <w:p>
      <w:r>
        <w:t>更多相关图书推荐：https://www.jiaokey.com</w:t>
      </w:r>
    </w:p>
    <w:p>
      <w:r>
        <w:t>alexandr f.andreev viachaslau l.kabanau vladimir v.vantsevich 其他作品：https://www.jiaokey.com/tag/alexandr f.andreev viachaslau l.kabanau vladimir v.vantsevich.html</w:t>
      </w:r>
    </w:p>
    <w:p>
      <w:r>
        <w:t>crc press 出版图书：https://www.jiaokey.com/tag/crc press.html</w:t>
      </w:r>
    </w:p>
    <w:p>
      <w:r>
        <w:t>关键词搜索：https://www.jiaokey.com/tag/driveline systems of ground vehicles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