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and carbon renoval from organic loaded effluens</w:t>
      </w:r>
    </w:p>
    <w:p>
      <w:r>
        <w:rPr>
          <w:rFonts w:ascii="宋体" w:hAnsi="宋体" w:eastAsia="宋体"/>
          <w:sz w:val="24"/>
        </w:rPr>
        <w:t>marlene roeckel estrella aspe karin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and carbon renoval from organic loaded effluens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marlene roeckel estrella aspe karin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本书出售、求购地址：https://www.jiaokey.com/book/detail/40757408.html</w:t>
      </w:r>
    </w:p>
    <w:p>
      <w:r>
        <w:t>更多相关图书推荐：https://www.jiaokey.com</w:t>
      </w:r>
    </w:p>
    <w:p>
      <w:r>
        <w:t>marlene roeckel estrella aspe karin walter 其他作品：https://www.jiaokey.com/tag/marlene roeckel estrella aspe karin walter.html</w:t>
      </w:r>
    </w:p>
    <w:p>
      <w:r>
        <w:t>novinka 出版图书：https://www.jiaokey.com/tag/novinka.html</w:t>
      </w:r>
    </w:p>
    <w:p>
      <w:r>
        <w:t>关键词搜索：https://www.jiaokey.com/tag/nitrogen and carbon renoval from organic loaded effluens.html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