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Gardens in France : Jardins de France en fleurs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Gardens in France : Jardins de France en fleurs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本书出售、求购地址：https://www.jiaokey.com/book/detail/40757398.html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关键词搜索：https://www.jiaokey.com/tag/Gardens in France : Jardins de France en fleurs.html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