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Alkali-aggregate reaction and structural damage to concrete : engineering assessment</w:t>
      </w:r>
    </w:p>
    <w:p>
      <w:r>
        <w:rPr>
          <w:rFonts w:ascii="宋体" w:hAnsi="宋体" w:eastAsia="宋体"/>
          <w:sz w:val="24"/>
        </w:rPr>
        <w:t>eoffrey E Blight mark 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Alkali-aggregate reaction and structural damage to concrete : engineering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eoffrey E Blight mark 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Press/Balkema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本书出售、求购地址：https://www.jiaokey.com/book/detail/40757374.html</w:t>
      </w:r>
    </w:p>
    <w:p>
      <w:r>
        <w:t>更多相关图书推荐：https://www.jiaokey.com</w:t>
      </w:r>
    </w:p>
    <w:p>
      <w:r>
        <w:t>eoffrey E Blight mark g.alexander 其他作品：https://www.jiaokey.com/tag/eoffrey E Blight mark g.alexander.html</w:t>
      </w:r>
    </w:p>
    <w:p>
      <w:r>
        <w:t>CRC Press/Balkema 出版图书：https://www.jiaokey.com/tag/CRC Press/Balkema.html</w:t>
      </w:r>
    </w:p>
    <w:p>
      <w:r>
        <w:t>关键词搜索：https://www.jiaokey.com/tag/Alkali-aggregate reaction and structural damage to concrete : engineering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