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beautiful : decorating with books : use your library to enhance your décor</w:t>
      </w:r>
    </w:p>
    <w:p>
      <w:r>
        <w:rPr>
          <w:rFonts w:ascii="宋体" w:hAnsi="宋体" w:eastAsia="宋体"/>
          <w:sz w:val="24"/>
        </w:rPr>
        <w:t xml:space="preserve"> Marie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beautiful : decorating with books : use your library to enhance your décor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Hearst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本书出售、求购地址：https://www.jiaokey.com/book/detail/40757352.html</w:t>
      </w:r>
    </w:p>
    <w:p>
      <w:r>
        <w:t>更多相关图书推荐：https://www.jiaokey.com</w:t>
      </w:r>
    </w:p>
    <w:p>
      <w:r>
        <w:t xml:space="preserve"> Marie 其他作品：https://www.jiaokey.com/tag/ Marie.html</w:t>
      </w:r>
    </w:p>
    <w:p>
      <w:r>
        <w:t>Hearst Books 出版图书：https://www.jiaokey.com/tag/Hearst Books.html</w:t>
      </w:r>
    </w:p>
    <w:p>
      <w:r>
        <w:t>关键词搜索：https://www.jiaokey.com/tag/House beautiful : decorating with books : use your library to enhance your décor.html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