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 fierro : iron works ; volume 3 : fencing and stairways</w:t>
      </w:r>
    </w:p>
    <w:p>
      <w:r>
        <w:rPr>
          <w:rFonts w:ascii="宋体" w:hAnsi="宋体" w:eastAsia="宋体"/>
          <w:sz w:val="24"/>
        </w:rPr>
        <w:t xml:space="preserve"> Production by Juan Bautista Lorente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 fierro : iron works ; volume 3 : fencing and stairways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Production by Juan Bautista Lorente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本书出售、求购地址：https://www.jiaokey.com/book/detail/40757342.html</w:t>
      </w:r>
    </w:p>
    <w:p>
      <w:r>
        <w:t>更多相关图书推荐：https://www.jiaokey.com</w:t>
      </w:r>
    </w:p>
    <w:p>
      <w:r>
        <w:t xml:space="preserve"> Production by Juan Bautista Lorente 其他作品：https://www.jiaokey.com/tag/ Production by Juan Bautista Lorente.html</w:t>
      </w:r>
    </w:p>
    <w:p>
      <w:r>
        <w:t>Idea Books 出版图书：https://www.jiaokey.com/tag/Idea Books.html</w:t>
      </w:r>
    </w:p>
    <w:p>
      <w:r>
        <w:t>关键词搜索：https://www.jiaokey.com/tag/Idea fierro : iron works ; volume 3 : fencing and stairways.html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