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expressions : a photographic reassessment of fun in architecture</w:t>
      </w:r>
    </w:p>
    <w:p>
      <w:r>
        <w:rPr>
          <w:rFonts w:ascii="宋体" w:hAnsi="宋体" w:eastAsia="宋体"/>
          <w:sz w:val="24"/>
        </w:rPr>
        <w:t>peter and Tony Mackertich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expressions : a photographic reassessment of fun in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and Tony Mackertich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本书出售、求购地址：https://www.jiaokey.com/book/detail/40757309.html</w:t>
      </w:r>
    </w:p>
    <w:p>
      <w:r>
        <w:t>更多相关图书推荐：https://www.jiaokey.com</w:t>
      </w:r>
    </w:p>
    <w:p>
      <w:r>
        <w:t>peter and Tony Mackertich 其他作品：https://www.jiaokey.com/tag/peter and Tony Mackertich.html</w:t>
      </w:r>
    </w:p>
    <w:p>
      <w:r>
        <w:t>关键词搜索：https://www.jiaokey.com/tag/Architectural expressions : a photographic reassessment of fun in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