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building : from classicism to modernity: the dutch architectural debate 1840-1900</w:t>
      </w:r>
    </w:p>
    <w:p>
      <w:r>
        <w:rPr>
          <w:rFonts w:ascii="宋体" w:hAnsi="宋体" w:eastAsia="宋体"/>
          <w:sz w:val="24"/>
        </w:rPr>
        <w:t>Auke van der Woud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building : from classicism to modernity: the dutch architectural debate 1840-1900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Auke van der Woud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and 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本书出售、求购地址：https://www.jiaokey.com/book/detail/40757290.html</w:t>
      </w:r>
    </w:p>
    <w:p>
      <w:r>
        <w:t>更多相关图书推荐：https://www.jiaokey.com</w:t>
      </w:r>
    </w:p>
    <w:p>
      <w:r>
        <w:t>Auke van der Woud 其他作品：https://www.jiaokey.com/tag/Auke van der Woud.html</w:t>
      </w:r>
    </w:p>
    <w:p>
      <w:r>
        <w:t>Ashgate and Gower 出版图书：https://www.jiaokey.com/tag/Ashgate and Gower.html</w:t>
      </w:r>
    </w:p>
    <w:p>
      <w:r>
        <w:t>关键词搜索：https://www.jiaokey.com/tag/The art of building : from classicism to modernity: the dutch architectural debate 1840-1900.html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