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nutrition workbook : all the facts about food you need to know for a healthy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nutrition workbook : all the facts about food you need to know for a healthy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Thorsons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本书出售、求购地址：https://www.jiaokey.com/book/detail/40757266.html</w:t>
      </w:r>
    </w:p>
    <w:p>
      <w:r>
        <w:t>更多相关图书推荐：https://www.jiaokey.com</w:t>
      </w:r>
    </w:p>
    <w:p>
      <w:r>
        <w:t>Thorsons Pub. Group 出版图书：https://www.jiaokey.com/tag/Thorsons Pub. Group.html</w:t>
      </w:r>
    </w:p>
    <w:p>
      <w:r>
        <w:t>关键词搜索：https://www.jiaokey.com/tag/The family nutrition workbook : all the facts about food you need to know for a healthy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