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fitting and pattern alteration second edition</w:t>
      </w:r>
    </w:p>
    <w:p>
      <w:r>
        <w:rPr>
          <w:rFonts w:ascii="宋体" w:hAnsi="宋体" w:eastAsia="宋体"/>
          <w:sz w:val="24"/>
        </w:rPr>
        <w:t>elizabeth liechty judith rasband della pottbrg-steineckert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fitting and pattern alteration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liechty judith rasband della pottbrg-steineckert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fairchild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本书出售、求购地址：https://www.jiaokey.com/book/detail/40757249.html</w:t>
      </w:r>
    </w:p>
    <w:p>
      <w:r>
        <w:t>更多相关图书推荐：https://www.jiaokey.com</w:t>
      </w:r>
    </w:p>
    <w:p>
      <w:r>
        <w:t>elizabeth liechty judith rasband della pottbrg-steineckert 其他作品：https://www.jiaokey.com/tag/elizabeth liechty judith rasband della pottbrg-steineckert.html</w:t>
      </w:r>
    </w:p>
    <w:p>
      <w:r>
        <w:t>fairchild books 出版图书：https://www.jiaokey.com/tag/fairchild books.html</w:t>
      </w:r>
    </w:p>
    <w:p>
      <w:r>
        <w:t>关键词搜索：https://www.jiaokey.com/tag/fitting and pattern alteration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