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bottled water</w:t>
      </w:r>
    </w:p>
    <w:p>
      <w:r>
        <w:rPr>
          <w:rFonts w:ascii="宋体" w:hAnsi="宋体" w:eastAsia="宋体"/>
          <w:sz w:val="24"/>
        </w:rPr>
        <w:t>edited by Dorothy A.G. Senior and Philip Ashurst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bottled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Dorothy A.G. Senior and Philip Ashurst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本书出售、求购地址：https://www.jiaokey.com/book/detail/40757204.html</w:t>
      </w:r>
    </w:p>
    <w:p>
      <w:r>
        <w:t>更多相关图书推荐：https://www.jiaokey.com</w:t>
      </w:r>
    </w:p>
    <w:p>
      <w:r>
        <w:t>edited by Dorothy A.G. Senior and Philip Ashurst 其他作品：https://www.jiaokey.com/tag/edited by Dorothy A.G. Senior and Philip Ashurst.html</w:t>
      </w:r>
    </w:p>
    <w:p>
      <w:r>
        <w:t>关键词搜索：https://www.jiaokey.com/tag/Technology of bottled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