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of flavors second edition ;V.3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of flavors second edition ;V.3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本书出售、求购地址：https://www.jiaokey.com/book/detail/40757175.html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关键词搜索：https://www.jiaokey.com/tag/Source book of flavors second edition ;V.3.html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