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Rize-winning recipes For homemade wines</w:t>
      </w:r>
    </w:p>
    <w:p>
      <w:r>
        <w:rPr>
          <w:rFonts w:ascii="宋体" w:hAnsi="宋体" w:eastAsia="宋体"/>
          <w:sz w:val="24"/>
        </w:rPr>
        <w:t>R. Boothroyd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Rize-winning recipes For homemade wines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Boothroyd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Allison and Busby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本书出售、求购地址：https://www.jiaokey.com/book/detail/40757136.html</w:t>
      </w:r>
    </w:p>
    <w:p>
      <w:r>
        <w:t>更多相关图书推荐：https://www.jiaokey.com</w:t>
      </w:r>
    </w:p>
    <w:p>
      <w:r>
        <w:t>R. Boothroyd 其他作品：https://www.jiaokey.com/tag/R. Boothroyd.html</w:t>
      </w:r>
    </w:p>
    <w:p>
      <w:r>
        <w:t>Allison and Busby 出版图书：https://www.jiaokey.com/tag/Allison and Busby.html</w:t>
      </w:r>
    </w:p>
    <w:p>
      <w:r>
        <w:t>关键词搜索：https://www.jiaokey.com/tag/Rize-winning recipes For homemade wines.html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