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European brewert convention proceedings of the 25th congress brussels 1995</w:t>
      </w:r>
    </w:p>
    <w:p>
      <w:r>
        <w:rPr>
          <w:rFonts w:ascii="宋体" w:hAnsi="宋体" w:eastAsia="宋体"/>
          <w:sz w:val="24"/>
        </w:rPr>
        <w:t>European Brewery convention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European brewert convention proceedings of the 25th congress brussels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European Brewery convention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本书出售、求购地址：https://www.jiaokey.com/book/detail/40757128.html</w:t>
      </w:r>
    </w:p>
    <w:p>
      <w:r>
        <w:t>更多相关图书推荐：https://www.jiaokey.com</w:t>
      </w:r>
    </w:p>
    <w:p>
      <w:r>
        <w:t>European Brewery convention 其他作品：https://www.jiaokey.com/tag/European Brewery convention.html</w:t>
      </w:r>
    </w:p>
    <w:p>
      <w:r>
        <w:t>IRL press 出版图书：https://www.jiaokey.com/tag/IRL press.html</w:t>
      </w:r>
    </w:p>
    <w:p>
      <w:r>
        <w:t>关键词搜索：https://www.jiaokey.com/tag/European brewert convention proceedings of the 25th congress brussels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