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Competing with the retail giants : how to survive in the new retail landscape</w:t>
      </w:r>
    </w:p>
    <w:p>
      <w:r>
        <w:rPr>
          <w:rFonts w:ascii="宋体" w:hAnsi="宋体" w:eastAsia="宋体"/>
          <w:sz w:val="24"/>
        </w:rPr>
        <w:t>dan a.Kimball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Competing with the retail giants : how to survive in the new retail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a.Kimball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本书出售、求购地址：https://www.jiaokey.com/book/detail/40757097.html</w:t>
      </w:r>
    </w:p>
    <w:p>
      <w:r>
        <w:t>更多相关图书推荐：https://www.jiaokey.com</w:t>
      </w:r>
    </w:p>
    <w:p>
      <w:r>
        <w:t>dan a.Kimball 其他作品：https://www.jiaokey.com/tag/dan a.Kimball.html</w:t>
      </w:r>
    </w:p>
    <w:p>
      <w:r>
        <w:t>John Wiley and Sons 出版图书：https://www.jiaokey.com/tag/John Wiley and Sons.html</w:t>
      </w:r>
    </w:p>
    <w:p>
      <w:r>
        <w:t>关键词搜索：https://www.jiaokey.com/tag/Competing with the retail giants : how to survive in the new retail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