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foods lebensmittel aus dem meer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foods lebensmittel aus dem meer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本书出售、求购地址：https://www.jiaokey.com/book/detail/40757053.html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关键词搜索：https://www.jiaokey.com/tag/marine foods lebensmittel aus dem meer.html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