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evaporation membrane filtration spray drying in milk powder and cheese production</w:t>
      </w:r>
    </w:p>
    <w:p>
      <w:r>
        <w:rPr>
          <w:rFonts w:ascii="宋体" w:hAnsi="宋体" w:eastAsia="宋体"/>
          <w:sz w:val="24"/>
        </w:rPr>
        <w:t>robert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evaporation membrane filtration spray drying in milk powder and cheese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CRC/Taylor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本书出售、求购地址：https://www.jiaokey.com/book/detail/40757050.html</w:t>
      </w:r>
    </w:p>
    <w:p>
      <w:r>
        <w:t>更多相关图书推荐：https://www.jiaokey.com</w:t>
      </w:r>
    </w:p>
    <w:p>
      <w:r>
        <w:t>robert hansen 其他作品：https://www.jiaokey.com/tag/robert hansen.html</w:t>
      </w:r>
    </w:p>
    <w:p>
      <w:r>
        <w:t>CRC/Taylor &amp; Francis 出版图书：https://www.jiaokey.com/tag/CRC/Taylor &amp; Francis.html</w:t>
      </w:r>
    </w:p>
    <w:p>
      <w:r>
        <w:t>关键词搜索：https://www.jiaokey.com/tag/evaporation membrane filtration spray drying in milk powder and cheese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