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Milk and milk products-technology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Milk and milk products-technology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本书出售、求购地址：https://www.jiaokey.com/book/detail/40757030.html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关键词搜索：https://www.jiaokey.com/tag/Milk and milk products-technology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