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Milk and milk products balances: in oecd countries = Bilans du lait et des produits laitiers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Milk and milk products balances: in oecd countries = Bilans du lait et des produits laitiers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本书出售、求购地址：https://www.jiaokey.com/book/detail/40757027.html</w:t>
      </w:r>
    </w:p>
    <w:p>
      <w:r>
        <w:t>更多相关图书推荐：https://www.jiaokey.com</w:t>
      </w:r>
    </w:p>
    <w:p>
      <w:r>
        <w:t>OCDE 出版图书：https://www.jiaokey.com/tag/OCDE.html</w:t>
      </w:r>
    </w:p>
    <w:p>
      <w:r>
        <w:t>关键词搜索：https://www.jiaokey.com/tag/Milk and milk products balances: in oecd countries = Bilans du lait et des produits laitiers.html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