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and meat products :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and meat products :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本书出售、求购地址：https://www.jiaokey.com/book/detail/40757021.html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关键词搜索：https://www.jiaokey.com/tag/Meat and meat products :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