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meat research ; volume 4:collagen as a food</w:t>
      </w:r>
    </w:p>
    <w:p>
      <w:r>
        <w:rPr>
          <w:rFonts w:ascii="宋体" w:hAnsi="宋体" w:eastAsia="宋体"/>
          <w:sz w:val="24"/>
        </w:rPr>
        <w:t>a.m.pearson t.r.dutson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meat research ; volume 4:collagen as a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a.m.pearson t.r.dutson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avi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本书出售、求购地址：https://www.jiaokey.com/book/detail/40757000.html</w:t>
      </w:r>
    </w:p>
    <w:p>
      <w:r>
        <w:t>更多相关图书推荐：https://www.jiaokey.com</w:t>
      </w:r>
    </w:p>
    <w:p>
      <w:r>
        <w:t>a.m.pearson t.r.dutson 其他作品：https://www.jiaokey.com/tag/a.m.pearson t.r.dutson.html</w:t>
      </w:r>
    </w:p>
    <w:p>
      <w:r>
        <w:t>an avi book 出版图书：https://www.jiaokey.com/tag/an avi book.html</w:t>
      </w:r>
    </w:p>
    <w:p>
      <w:r>
        <w:t>关键词搜索：https://www.jiaokey.com/tag/Advances in meat research ; volume 4:collagen as a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