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meat research ; volume 1 :Electrical stimulation</w:t>
      </w:r>
    </w:p>
    <w:p>
      <w:r>
        <w:rPr>
          <w:rFonts w:ascii="宋体" w:hAnsi="宋体" w:eastAsia="宋体"/>
          <w:sz w:val="24"/>
        </w:rPr>
        <w:t xml:space="preserve"> T. R. Dutson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meat research ; volume 1 :Electrical stimulation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T. R. Dutson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AVI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本书出售、求购地址：https://www.jiaokey.com/book/detail/40756998.html</w:t>
      </w:r>
    </w:p>
    <w:p>
      <w:r>
        <w:t>更多相关图书推荐：https://www.jiaokey.com</w:t>
      </w:r>
    </w:p>
    <w:p>
      <w:r>
        <w:t xml:space="preserve"> T. R. Dutson 其他作品：https://www.jiaokey.com/tag/ T. R. Dutson.html</w:t>
      </w:r>
    </w:p>
    <w:p>
      <w:r>
        <w:t>AVI Publishing 出版图书：https://www.jiaokey.com/tag/AVI Publishing.html</w:t>
      </w:r>
    </w:p>
    <w:p>
      <w:r>
        <w:t>关键词搜索：https://www.jiaokey.com/tag/Advances in meat research ; volume 1 :Electrical stimulation.html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