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Laboratory manual for south african sugar factories : including the official methods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Laboratory manual for south african sugar factories : including the official methods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SASTA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本书出售、求购地址：https://www.jiaokey.com/book/detail/40756996.html</w:t>
      </w:r>
    </w:p>
    <w:p>
      <w:r>
        <w:t>更多相关图书推荐：https://www.jiaokey.com</w:t>
      </w:r>
    </w:p>
    <w:p>
      <w:r>
        <w:t>SASTA 出版图书：https://www.jiaokey.com/tag/SASTA.html</w:t>
      </w:r>
    </w:p>
    <w:p>
      <w:r>
        <w:t>关键词搜索：https://www.jiaokey.com/tag/Laboratory manual for south african sugar factories : including the official methods.html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