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sweeteners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sweeteners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本书出售、求购地址：https://www.jiaokey.com/book/detail/40756971.html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关键词搜索：https://www.jiaokey.com/tag/Alternative sweeteners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